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E85" w:rsidRDefault="00BC681D">
      <w:pPr>
        <w:pStyle w:val="Titre1"/>
        <w:jc w:val="center"/>
      </w:pPr>
      <w:r>
        <w:t>🏓 Tennis de Table Redon – Inscription Majeurs</w:t>
      </w:r>
    </w:p>
    <w:p w:rsidR="007E6E85" w:rsidRDefault="00BC681D">
      <w:pPr>
        <w:jc w:val="center"/>
      </w:pPr>
      <w:r>
        <w:t>Saison 2025-2026</w:t>
      </w:r>
      <w:r>
        <w:br/>
      </w:r>
    </w:p>
    <w:p w:rsidR="007E6E85" w:rsidRDefault="00BC681D">
      <w:r>
        <w:t>📍 11 avenue du Pèlerin, 35600 Redon (Gymnase du collège Bellevue)</w:t>
      </w:r>
      <w:r>
        <w:br/>
        <w:t>🌐 ttredon.sportsregions.fr | ✉ ttredon@</w:t>
      </w:r>
      <w:r w:rsidR="00066A1B">
        <w:t>hotmail.com</w:t>
      </w:r>
      <w:bookmarkStart w:id="0" w:name="_GoBack"/>
      <w:bookmarkEnd w:id="0"/>
      <w:r>
        <w:br/>
        <w:t xml:space="preserve">📞 </w:t>
      </w:r>
      <w:proofErr w:type="spellStart"/>
      <w:r>
        <w:t>Hervé</w:t>
      </w:r>
      <w:proofErr w:type="spellEnd"/>
      <w:r>
        <w:t xml:space="preserve"> (</w:t>
      </w:r>
      <w:proofErr w:type="spellStart"/>
      <w:r>
        <w:t>Président</w:t>
      </w:r>
      <w:proofErr w:type="spellEnd"/>
      <w:r>
        <w:t>) : 06 52 39 13 83 – Frédéric (Secrétaire) : 06 26 56 31 92</w:t>
      </w:r>
    </w:p>
    <w:p w:rsidR="007E6E85" w:rsidRDefault="00BC681D">
      <w:pPr>
        <w:pStyle w:val="Titre2"/>
      </w:pPr>
      <w:r>
        <w:br/>
        <w:t>🧾 FICHE D’INSCRIPTION MAJEURS</w:t>
      </w:r>
    </w:p>
    <w:p w:rsidR="007E6E85" w:rsidRDefault="00BC681D">
      <w:r>
        <w:t>Nom : .....................................................</w:t>
      </w:r>
    </w:p>
    <w:p w:rsidR="007E6E85" w:rsidRDefault="00BC681D">
      <w:r>
        <w:t>Prénom : .................................................</w:t>
      </w:r>
    </w:p>
    <w:p w:rsidR="007E6E85" w:rsidRDefault="00BC681D">
      <w:r>
        <w:t>Date de naissance : ......../......../.......... à .......................................</w:t>
      </w:r>
    </w:p>
    <w:p w:rsidR="007E6E85" w:rsidRDefault="00BC681D">
      <w:r>
        <w:t>Adresse : ...............................................................................................</w:t>
      </w:r>
    </w:p>
    <w:p w:rsidR="007E6E85" w:rsidRDefault="00BC681D">
      <w:r>
        <w:t>Code postal : ...................... Ville : ..................................................</w:t>
      </w:r>
    </w:p>
    <w:p w:rsidR="007E6E85" w:rsidRDefault="00BC681D">
      <w:r>
        <w:t>Téléphone fixe : .....................................</w:t>
      </w:r>
    </w:p>
    <w:p w:rsidR="007E6E85" w:rsidRDefault="00BC681D">
      <w:r>
        <w:t>Téléphone portable : .....................................</w:t>
      </w:r>
    </w:p>
    <w:p w:rsidR="007E6E85" w:rsidRDefault="00BC681D">
      <w:r>
        <w:t>Adresse e-mail : ....................................................................</w:t>
      </w:r>
    </w:p>
    <w:p w:rsidR="007E6E85" w:rsidRDefault="00BC681D">
      <w:pPr>
        <w:pStyle w:val="Titre2"/>
      </w:pPr>
      <w:r>
        <w:br/>
        <w:t>📸 Droit à l’image (cochez les cases souhaitées)</w:t>
      </w:r>
    </w:p>
    <w:p w:rsidR="007E6E85" w:rsidRDefault="00BC681D">
      <w:r>
        <w:t>[ ] Autorisation de publication de photos sur les documents internes du club</w:t>
      </w:r>
    </w:p>
    <w:p w:rsidR="007E6E85" w:rsidRDefault="00BC681D">
      <w:r>
        <w:t>[ ] Autorisation de publication sur le site Internet du club</w:t>
      </w:r>
    </w:p>
    <w:p w:rsidR="007E6E85" w:rsidRDefault="00BC681D">
      <w:r>
        <w:t>[ ] Autorisation de publication sur la page Facebook du club</w:t>
      </w:r>
    </w:p>
    <w:p w:rsidR="007E6E85" w:rsidRDefault="00BC681D">
      <w:pPr>
        <w:pStyle w:val="Titre2"/>
      </w:pPr>
      <w:r>
        <w:br/>
        <w:t>🕓 Horaires d’entraînement libres</w:t>
      </w:r>
    </w:p>
    <w:p w:rsidR="007E6E85" w:rsidRDefault="00BC681D">
      <w:r>
        <w:t>Lundi : 17h00 – 19h00</w:t>
      </w:r>
    </w:p>
    <w:p w:rsidR="007E6E85" w:rsidRDefault="00BC681D">
      <w:r>
        <w:t>Mercredi : 17h15 – 19h00</w:t>
      </w:r>
    </w:p>
    <w:p w:rsidR="007E6E85" w:rsidRDefault="00BC681D">
      <w:r>
        <w:t>Jeudi : 18h00 – 20h00</w:t>
      </w:r>
    </w:p>
    <w:p w:rsidR="007E6E85" w:rsidRDefault="00BC681D">
      <w:proofErr w:type="spellStart"/>
      <w:r>
        <w:t>Vendredi</w:t>
      </w:r>
      <w:proofErr w:type="spellEnd"/>
      <w:r>
        <w:t xml:space="preserve"> : </w:t>
      </w:r>
      <w:r w:rsidR="00C91127">
        <w:t>20</w:t>
      </w:r>
      <w:r>
        <w:t>h00 – 22h00</w:t>
      </w:r>
    </w:p>
    <w:p w:rsidR="007E6E85" w:rsidRDefault="00BC681D">
      <w:pPr>
        <w:pStyle w:val="Titre2"/>
      </w:pPr>
      <w:r>
        <w:br/>
        <w:t>💳 Choix de licence (entourez la formule choisie)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E6E85">
        <w:tc>
          <w:tcPr>
            <w:tcW w:w="4320" w:type="dxa"/>
          </w:tcPr>
          <w:p w:rsidR="007E6E85" w:rsidRDefault="00BC681D">
            <w:r>
              <w:t>Type de licence</w:t>
            </w:r>
          </w:p>
        </w:tc>
        <w:tc>
          <w:tcPr>
            <w:tcW w:w="4320" w:type="dxa"/>
          </w:tcPr>
          <w:p w:rsidR="007E6E85" w:rsidRDefault="00BC681D">
            <w:r>
              <w:t>Tarif</w:t>
            </w:r>
          </w:p>
        </w:tc>
      </w:tr>
      <w:tr w:rsidR="007E6E85">
        <w:tc>
          <w:tcPr>
            <w:tcW w:w="4320" w:type="dxa"/>
          </w:tcPr>
          <w:p w:rsidR="007E6E85" w:rsidRDefault="00BC681D">
            <w:r>
              <w:t>Licence Compétition (Juniors à Vétérans)</w:t>
            </w:r>
          </w:p>
        </w:tc>
        <w:tc>
          <w:tcPr>
            <w:tcW w:w="4320" w:type="dxa"/>
          </w:tcPr>
          <w:p w:rsidR="007E6E85" w:rsidRDefault="00BC681D">
            <w:r>
              <w:t>125 €</w:t>
            </w:r>
          </w:p>
        </w:tc>
      </w:tr>
      <w:tr w:rsidR="007E6E85">
        <w:tc>
          <w:tcPr>
            <w:tcW w:w="4320" w:type="dxa"/>
          </w:tcPr>
          <w:p w:rsidR="007E6E85" w:rsidRDefault="00BC681D">
            <w:r>
              <w:lastRenderedPageBreak/>
              <w:t>Licence Loisirs</w:t>
            </w:r>
          </w:p>
        </w:tc>
        <w:tc>
          <w:tcPr>
            <w:tcW w:w="4320" w:type="dxa"/>
          </w:tcPr>
          <w:p w:rsidR="007E6E85" w:rsidRDefault="00BC681D">
            <w:r>
              <w:t>80 €</w:t>
            </w:r>
          </w:p>
        </w:tc>
      </w:tr>
      <w:tr w:rsidR="007E6E85">
        <w:tc>
          <w:tcPr>
            <w:tcW w:w="4320" w:type="dxa"/>
          </w:tcPr>
          <w:p w:rsidR="007E6E85" w:rsidRDefault="00BC681D">
            <w:r>
              <w:t>Licencié d’un autre club</w:t>
            </w:r>
          </w:p>
        </w:tc>
        <w:tc>
          <w:tcPr>
            <w:tcW w:w="4320" w:type="dxa"/>
          </w:tcPr>
          <w:p w:rsidR="007E6E85" w:rsidRDefault="00BC681D">
            <w:r>
              <w:t>45 €</w:t>
            </w:r>
          </w:p>
        </w:tc>
      </w:tr>
      <w:tr w:rsidR="007E6E85">
        <w:tc>
          <w:tcPr>
            <w:tcW w:w="4320" w:type="dxa"/>
          </w:tcPr>
          <w:p w:rsidR="007E6E85" w:rsidRDefault="00BC681D">
            <w:r>
              <w:t>Participation au Critérium fédéral</w:t>
            </w:r>
          </w:p>
        </w:tc>
        <w:tc>
          <w:tcPr>
            <w:tcW w:w="4320" w:type="dxa"/>
          </w:tcPr>
          <w:p w:rsidR="007E6E85" w:rsidRDefault="00BC681D">
            <w:r>
              <w:t>34 € adulte / 17,40 € jeune</w:t>
            </w:r>
          </w:p>
        </w:tc>
      </w:tr>
    </w:tbl>
    <w:p w:rsidR="007E6E85" w:rsidRDefault="00BC681D">
      <w:r>
        <w:br/>
        <w:t>TOTAL À RÉGLER : .............................................. €</w:t>
      </w:r>
    </w:p>
    <w:p w:rsidR="007E6E85" w:rsidRDefault="00BC681D">
      <w:pPr>
        <w:pStyle w:val="Titre2"/>
      </w:pPr>
      <w:r>
        <w:br/>
        <w:t>📝 À remettre obligatoirement pour valider l’inscription :</w:t>
      </w:r>
    </w:p>
    <w:p w:rsidR="007E6E85" w:rsidRDefault="00BC681D">
      <w:r>
        <w:t>- Ce formulaire complété</w:t>
      </w:r>
    </w:p>
    <w:p w:rsidR="007E6E85" w:rsidRDefault="00BC681D">
      <w:r>
        <w:t xml:space="preserve">- Le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m</w:t>
      </w:r>
      <w:r w:rsidR="00DC3501">
        <w:t>é</w:t>
      </w:r>
      <w:r>
        <w:t>dical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plus de trois ans.</w:t>
      </w:r>
    </w:p>
    <w:p w:rsidR="007E6E85" w:rsidRDefault="00BC681D">
      <w:r>
        <w:t>- Le règlement à l’ordre de TT Redon</w:t>
      </w:r>
    </w:p>
    <w:p w:rsidR="007E6E85" w:rsidRDefault="00BC681D">
      <w:r>
        <w:br/>
        <w:t>Fait à Redon, le ……/……/2025</w:t>
      </w:r>
    </w:p>
    <w:p w:rsidR="007E6E85" w:rsidRDefault="00BC681D">
      <w:r>
        <w:t>☐ J’ai pris connaissance et j’accepte les règles d’organisation affichées dans la salle.</w:t>
      </w:r>
    </w:p>
    <w:p w:rsidR="007E6E85" w:rsidRDefault="00BC681D">
      <w:r>
        <w:br/>
        <w:t>Signature : ........................................................</w:t>
      </w:r>
    </w:p>
    <w:p w:rsidR="007E6E85" w:rsidRDefault="00BC681D">
      <w:r>
        <w:br/>
        <w:t>🩺 NB : Un questionnaire de santé est à compléter pour les renouvellements si le certificat médical date de plus de trois ans.</w:t>
      </w:r>
    </w:p>
    <w:p w:rsidR="007E6E85" w:rsidRDefault="00BC681D">
      <w:r>
        <w:t xml:space="preserve">🎁 Votre licence donne accès à votre espace licencié + au Club Avantage (réductions sur plus de 200 000 </w:t>
      </w:r>
      <w:proofErr w:type="spellStart"/>
      <w:r>
        <w:t>références</w:t>
      </w:r>
      <w:proofErr w:type="spellEnd"/>
      <w:r>
        <w:t>).</w:t>
      </w:r>
    </w:p>
    <w:p w:rsidR="00C91127" w:rsidRDefault="00C91127"/>
    <w:p w:rsidR="00C91127" w:rsidRDefault="00C91127"/>
    <w:p w:rsidR="00C91127" w:rsidRDefault="00C91127">
      <w:r>
        <w:br w:type="page"/>
      </w:r>
    </w:p>
    <w:p w:rsidR="00C91127" w:rsidRDefault="00C91127">
      <w:r>
        <w:rPr>
          <w:noProof/>
        </w:rPr>
        <w:lastRenderedPageBreak/>
        <w:drawing>
          <wp:inline distT="0" distB="0" distL="0" distR="0" wp14:anchorId="2D8E3827" wp14:editId="3F173E73">
            <wp:extent cx="6000463" cy="792839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7490" cy="793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1127" w:rsidSect="0097745C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A1B"/>
    <w:rsid w:val="0015074B"/>
    <w:rsid w:val="00220D78"/>
    <w:rsid w:val="0029639D"/>
    <w:rsid w:val="00326F90"/>
    <w:rsid w:val="007E6E85"/>
    <w:rsid w:val="0097745C"/>
    <w:rsid w:val="00AA1D8D"/>
    <w:rsid w:val="00B47730"/>
    <w:rsid w:val="00BC681D"/>
    <w:rsid w:val="00C91127"/>
    <w:rsid w:val="00CB0664"/>
    <w:rsid w:val="00DC3501"/>
    <w:rsid w:val="00E175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6F197"/>
  <w14:defaultImageDpi w14:val="300"/>
  <w15:docId w15:val="{408D1A0C-2E90-464C-B792-C861D1B3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F86A99-4323-46B7-8640-C41B7C27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Frédéric Le Floch</cp:lastModifiedBy>
  <cp:revision>2</cp:revision>
  <cp:lastPrinted>2025-10-17T17:39:00Z</cp:lastPrinted>
  <dcterms:created xsi:type="dcterms:W3CDTF">2025-10-17T17:40:00Z</dcterms:created>
  <dcterms:modified xsi:type="dcterms:W3CDTF">2025-10-17T17:40:00Z</dcterms:modified>
  <cp:category/>
</cp:coreProperties>
</file>